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09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right="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Пятачкова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Михайловича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пенсионера,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</w:t>
      </w:r>
      <w:r>
        <w:rPr>
          <w:rFonts w:ascii="Times New Roman" w:eastAsia="Times New Roman" w:hAnsi="Times New Roman" w:cs="Times New Roman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ExternalSystem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ч.4 ст. 12.15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Пятачков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ХМАО-Югра, г. Нефтеюганск, проезд 8П, стр. 4,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1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1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совершении обгона впереди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движущегося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выехал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полосу дороги, предназначенную для встречного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зоне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Пятачков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в совершении административного правонарушения признал полностью.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полностью доказана и подтверждается следующими доказательствами: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следует, что права и обязанности, предусмотренные 25.1 КоАП РФ и ст. 51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разъяснены, что подтверждается его подписью в соответствующей графе протокола, копия протокола им получена, протокол подписан. Из протокола следует,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Пятачков В.М., 15.09.2024 в 16:54, по адресу: ХМАО-Югра, г. Нефтеюганск, проезд 8П,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стр. 4, управляя транспортным средством </w:t>
      </w:r>
      <w:r>
        <w:rPr>
          <w:rStyle w:val="cat-CarMakeModelgrp-22rplc-29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впереди движущегося транспортного средства выехал на полосу дороги, предназначенную для встречного движения, в зоне действия дорожной разметки 1.1, чем нарушил п.1.3 Правил дорожного движения Российской Федерации, утвержденных постановлением Правительства Российской Федерации от 23.10.1993 № 1090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15.09.2024 в 16:54, по адресу: ХМАО-Югра, г. Нефтеюганск, проезд 8П, стр. 4, управляя транспортным средством </w:t>
      </w:r>
      <w:r>
        <w:rPr>
          <w:rStyle w:val="cat-CarMakeModelgrp-22rplc-3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3rplc-3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при совершении обгона впереди движущегося транспортного средства выехал на полосу дороги, предназначенную для встречного движения, в зоне действия дорожной разметки 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схемой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которой следует, что на данном участке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нанесена дорожная разметка 1.1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при обстоятельствах, указанных в протоколе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правонарушений, из которого следует, что Пятачков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привлекался к административной ответственности по Гл. 12 КоАП РФ.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4 статьи 12.15 Кодекса Российской Федерации об административных правонарушениях предусматривает административную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Линия горизонтальной </w:t>
      </w:r>
      <w:hyperlink r:id="rId4" w:anchor="/document/1305770/entry/20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разметки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к Правилам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</w:t>
      </w:r>
      <w:hyperlink r:id="rId4" w:anchor="/document/1305770/entry/10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Правилами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установлен запрет на ее пересечение.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Пленума Верховного Суда РФ от 25 июня 2019 года № 20 «О некоторых вопросах, возникающих у судов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квалифицируются по части 3 данной статьи), подлежат квалификации по части 4 статьи 12.15 КоАП РФ.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 по делу.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4 ст.12.15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административного правонарушения. 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обстоятельства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Пятачков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 назначить наказание в виде административного штрафа.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right="26" w:firstLine="567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Пятачкова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Владимира Михайловича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должен быть уплачен на счет: 03100643000000018700, Получатель УФК по ХМАО-Югре (УМВД России по ХМАО-Югре) </w:t>
      </w:r>
      <w:r>
        <w:rPr>
          <w:rStyle w:val="cat-OrganizationNamegrp-20rplc-4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Ханты-Мансийск//УФК по ХМАО-Югре г. Ханты-Мансийск БИК 007162163 ОКТМО 71874000 ИНН 8601010390 КПП 860101001, Кор./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 КБК 188 116 01123 01 0001 140 УИН 1881048624029000</w:t>
      </w:r>
      <w:r>
        <w:rPr>
          <w:rFonts w:ascii="Times New Roman" w:eastAsia="Times New Roman" w:hAnsi="Times New Roman" w:cs="Times New Roman"/>
          <w:sz w:val="28"/>
          <w:szCs w:val="28"/>
        </w:rPr>
        <w:t>7151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уплате административного штрафа лицом, привлеченным к административной ответственности за</w:t>
      </w:r>
      <w:r>
        <w:rPr>
          <w:rFonts w:ascii="Times New Roman" w:eastAsia="Times New Roman" w:hAnsi="Times New Roman" w:cs="Times New Roman"/>
        </w:rPr>
        <w:t xml:space="preserve">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6495"/>
        </w:tabs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1rplc-6">
    <w:name w:val="cat-ExternalSystemDefined grp-31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4rplc-8">
    <w:name w:val="cat-UserDefined grp-34 rplc-8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CarMakeModelgrp-22rplc-18">
    <w:name w:val="cat-CarMakeModel grp-22 rplc-18"/>
    <w:basedOn w:val="DefaultParagraphFont"/>
  </w:style>
  <w:style w:type="character" w:customStyle="1" w:styleId="cat-CarNumbergrp-23rplc-19">
    <w:name w:val="cat-CarNumber grp-23 rplc-19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CarMakeModelgrp-22rplc-29">
    <w:name w:val="cat-CarMakeModel grp-22 rplc-29"/>
    <w:basedOn w:val="DefaultParagraphFont"/>
  </w:style>
  <w:style w:type="character" w:customStyle="1" w:styleId="cat-CarNumbergrp-23rplc-30">
    <w:name w:val="cat-CarNumber grp-23 rplc-30"/>
    <w:basedOn w:val="DefaultParagraphFont"/>
  </w:style>
  <w:style w:type="character" w:customStyle="1" w:styleId="cat-CarMakeModelgrp-22rplc-36">
    <w:name w:val="cat-CarMakeModel grp-22 rplc-36"/>
    <w:basedOn w:val="DefaultParagraphFont"/>
  </w:style>
  <w:style w:type="character" w:customStyle="1" w:styleId="cat-CarNumbergrp-23rplc-37">
    <w:name w:val="cat-CarNumber grp-23 rplc-37"/>
    <w:basedOn w:val="DefaultParagraphFont"/>
  </w:style>
  <w:style w:type="character" w:customStyle="1" w:styleId="cat-OrganizationNamegrp-20rplc-46">
    <w:name w:val="cat-OrganizationName grp-20 rplc-46"/>
    <w:basedOn w:val="DefaultParagraphFont"/>
  </w:style>
  <w:style w:type="character" w:customStyle="1" w:styleId="cat-UserDefinedgrp-36rplc-54">
    <w:name w:val="cat-UserDefined grp-36 rplc-54"/>
    <w:basedOn w:val="DefaultParagraphFont"/>
  </w:style>
  <w:style w:type="character" w:customStyle="1" w:styleId="cat-UserDefinedgrp-37rplc-57">
    <w:name w:val="cat-UserDefined grp-3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